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阅读这样有趣  被盗的露营地</w:t>
      </w:r>
    </w:p>
    <w:p>
      <w:r>
        <w:rPr>
          <w:rFonts w:ascii="宋体" w:hAnsi="宋体" w:eastAsia="宋体"/>
          <w:sz w:val="24"/>
        </w:rPr>
        <w:t>（德）加比·诺伊迈尔，（德）贝蒂娜·魏根纳斯特著；（德）福尔克尔·弗雷德里希，（德）卡特林·厄特尔绘；张黎，杜平译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阅读这样有趣  被盗的露营地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（德）加比·诺伊迈尔，（德）贝蒂娜·魏根纳斯特著；（德）福尔克尔·弗雷德里希，（德）卡特林·厄特尔绘；张黎，杜平译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本书出售、求购地址：https://www.jiaokey.com/book/detail/13684163.html</w:t>
      </w:r>
    </w:p>
    <w:p>
      <w:r>
        <w:t>更多相关图书推荐：https://www.jiaokey.com</w:t>
      </w:r>
    </w:p>
    <w:p>
      <w:r>
        <w:t>（德）加比·诺伊迈尔，（德）贝蒂娜·魏根纳斯特著；（德）福尔克尔·弗雷德里希，（德）卡特林·厄特尔绘；张黎，杜平译 其他作品：https://www.jiaokey.com/tag/（德）加比·诺伊迈尔，（德）贝蒂娜·魏根纳斯特著；（德）福尔克尔·弗雷德里希，（德）卡特林·厄特尔绘；张黎，杜平译.html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关键词搜索：https://www.jiaokey.com/tag/阅读这样有趣  被盗的露营地.html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