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会计小周出师记  3  跟我学纳税实务操作技能  全彩版</w:t>
      </w:r>
    </w:p>
    <w:p>
      <w:r>
        <w:rPr>
          <w:rFonts w:ascii="宋体" w:hAnsi="宋体" w:eastAsia="宋体"/>
          <w:sz w:val="24"/>
        </w:rPr>
        <w:t>中秋，雨婷著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4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会计小周出师记  3  跟我学纳税实务操作技能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中秋，雨婷著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会计学-基本知识-纳税-税收管理-中国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本书出售、求购地址：https://www.jiaokey.com/book/detail/13684155.html</w:t>
      </w:r>
    </w:p>
    <w:p>
      <w:r>
        <w:t>更多相关图书推荐：https://www.jiaokey.com</w:t>
      </w:r>
    </w:p>
    <w:p>
      <w:r>
        <w:t>中秋，雨婷著 其他作品：https://www.jiaokey.com/tag/中秋，雨婷著.html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关键词搜索：https://www.jiaokey.com/tag/会计学-基本知识-纳税-税收管理-中国.html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