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做自己的投资经理  基于价格、业绩与价值构建最好的投资组合</w:t>
      </w:r>
    </w:p>
    <w:p>
      <w:r>
        <w:rPr>
          <w:rFonts w:ascii="宋体" w:hAnsi="宋体" w:eastAsia="宋体"/>
          <w:sz w:val="24"/>
        </w:rPr>
        <w:t>（美）BrianNichols著；杨卫东，麻旭东，元涛译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做自己的投资经理  基于价格、业绩与价值构建最好的投资组合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（美）BrianNichols著；杨卫东，麻旭东，元涛译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本书出售、求购地址：https://www.jiaokey.com/book/detail/13684145.html</w:t>
      </w:r>
    </w:p>
    <w:p>
      <w:r>
        <w:t>更多相关图书推荐：https://www.jiaokey.com</w:t>
      </w:r>
    </w:p>
    <w:p>
      <w:r>
        <w:t>（美）BrianNichols著；杨卫东，麻旭东，元涛译 其他作品：https://www.jiaokey.com/tag/（美）BrianNichols著；杨卫东，麻旭东，元涛译.html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关键词搜索：https://www.jiaokey.com/tag/做自己的投资经理  基于价格、业绩与价值构建最好的投资组合.html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