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冒险岛数学奇遇记  28  简单倍数分小鱼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冒险岛数学奇遇记  28  简单倍数分小鱼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本书出售、求购地址：https://www.jiaokey.com/book/detail/13684110.html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关键词搜索：https://www.jiaokey.com/tag/冒险岛数学奇遇记  28  简单倍数分小鱼.html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