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皮革实战全程指导：韩式皮具制作教程</w:t>
      </w:r>
    </w:p>
    <w:p>
      <w:r>
        <w:rPr>
          <w:rFonts w:ascii="宋体" w:hAnsi="宋体" w:eastAsia="宋体"/>
          <w:sz w:val="24"/>
        </w:rPr>
        <w:t>（韩）洪正基著，边铀铀译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皮革实战全程指导：韩式皮具制作教程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（韩）洪正基著，边铀铀译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本书出售、求购地址：https://www.jiaokey.com/book/detail/13684082.html</w:t>
      </w:r>
    </w:p>
    <w:p>
      <w:r>
        <w:t>更多相关图书推荐：https://www.jiaokey.com</w:t>
      </w:r>
    </w:p>
    <w:p>
      <w:r>
        <w:t>（韩）洪正基著，边铀铀译 其他作品：https://www.jiaokey.com/tag/（韩）洪正基著，边铀铀译.html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关键词搜索：https://www.jiaokey.com/tag/皮革实战全程指导：韩式皮具制作教程.html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