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书名：配色速查手册  创意色</w:t>
      </w:r>
    </w:p>
    <w:p>
      <w:r>
        <w:t>作者：孙晓燕编著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配色速查手册  创意色 评论地址：https://www.jiaokey.com/book/detail/13684066.html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