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书名：重塑中国  一代电影人和他们的电影</w:t>
      </w:r>
    </w:p>
    <w:p>
      <w:r>
        <w:t>作者：（新西兰）保罗·克拉克著；卢玉，张英魁，陈平译；赵晓禾，孟云校</w:t>
      </w:r>
    </w:p>
    <w:p>
      <w:r>
        <w:t>出版社：</w:t>
      </w:r>
    </w:p>
    <w:p>
      <w:r>
        <w:t>出版日期：2014.04</w:t>
      </w:r>
    </w:p>
    <w:p>
      <w:r>
        <w:t>总页数：297</w:t>
      </w:r>
    </w:p>
    <w:p>
      <w:r>
        <w:t>更多请访问教客网: www.jiaokey.com</w:t>
      </w:r>
    </w:p>
    <w:p>
      <w:r>
        <w:t>重塑中国  一代电影人和他们的电影 评论地址：https://www.jiaokey.com/book/detail/13684035.html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