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白族、拉祜族、景颇族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白族、拉祜族、景颇族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本书出售、求购地址：https://www.jiaokey.com/book/detail/13684021.html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白族、拉祜族、景颇族.html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