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书名：人类资源服务业理论与实践</w:t>
      </w:r>
    </w:p>
    <w:p>
      <w:r>
        <w:t>作者：陈诗达主编；应建民，王凯副主编</w:t>
      </w:r>
    </w:p>
    <w:p>
      <w:r>
        <w:t>出版社：杭州：浙江人民出版社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人类资源服务业理论与实践 评论地址：https://www.jiaokey.com/book/detail/13684012.html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