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门巴族、珞巴族、怒族、藏族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门巴族、珞巴族、怒族、藏族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本书出售、求购地址：https://www.jiaokey.com/book/detail/13684004.html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门巴族、珞巴族、怒族、藏族.html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