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人的高贵在于灵魂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人的高贵在于灵魂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关键词搜索：https://www.jiaokey.com/tag/人的高贵在于灵魂.html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