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表达你心中的爱和善意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表达你心中的爱和善意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本书出售、求购地址：https://www.jiaokey.com/book/detail/13683997.html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关键词搜索：https://www.jiaokey.com/tag/表达你心中的爱和善意.html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