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土家族、毛南族、侗族、瑶族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土家族、毛南族、侗族、瑶族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本书出售、求购地址：https://www.jiaokey.com/book/detail/13683992.html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土家族、毛南族、侗族、瑶族.html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