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中国各民族神话  高山族、黎族、畲族</w:t>
      </w:r>
    </w:p>
    <w:p>
      <w:r>
        <w:rPr>
          <w:rFonts w:ascii="宋体" w:hAnsi="宋体" w:eastAsia="宋体"/>
          <w:sz w:val="24"/>
        </w:rPr>
        <w:t>姚宝瑄主编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中国各民族神话  高山族、黎族、畲族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姚宝瑄主编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本书出售、求购地址：https://www.jiaokey.com/book/detail/13683991.html</w:t>
      </w:r>
    </w:p>
    <w:p>
      <w:r>
        <w:t>更多相关图书推荐：https://www.jiaokey.com</w:t>
      </w:r>
    </w:p>
    <w:p>
      <w:r>
        <w:t>姚宝瑄主编 其他作品：https://www.jiaokey.com/tag/姚宝瑄主编.html</w:t>
      </w:r>
    </w:p>
    <w:p>
      <w:r>
        <w:t>太原：书海出版社 出版图书：https://www.jiaokey.com/tag/太原：书海出版社.html</w:t>
      </w:r>
    </w:p>
    <w:p>
      <w:r>
        <w:t>关键词搜索：https://www.jiaokey.com/tag/中国各民族神话  高山族、黎族、畲族.html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