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书名：网络视角下的思想政治教育方法新探</w:t>
      </w:r>
    </w:p>
    <w:p>
      <w:r>
        <w:t>作者：李才俊，唐文武主编；陈盛兴，陈燕浩副主编</w:t>
      </w:r>
    </w:p>
    <w:p>
      <w:r>
        <w:t>出版社：成都：西南交通大学出版社</w:t>
      </w:r>
    </w:p>
    <w:p>
      <w:r>
        <w:t>出版日期：2014.06</w:t>
      </w:r>
    </w:p>
    <w:p>
      <w:r>
        <w:t>总页数：216</w:t>
      </w:r>
    </w:p>
    <w:p>
      <w:r>
        <w:t>更多请访问教客网: www.jiaokey.com</w:t>
      </w:r>
    </w:p>
    <w:p>
      <w:r>
        <w:t>网络视角下的思想政治教育方法新探 评论地址：https://www.jiaokey.com/book/detail/13683987.html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