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书名：隰州梨人</w:t>
      </w:r>
    </w:p>
    <w:p>
      <w:r>
        <w:t>作者：苏胜勇著</w:t>
      </w:r>
    </w:p>
    <w:p>
      <w:r>
        <w:t>出版社：太原:山西人民出版社,2014.09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隰州梨人 评论地址：https://www.jiaokey.com/book/detail/13683982.html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