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加菲猫漫画  食性大发</w:t>
      </w:r>
    </w:p>
    <w:p>
      <w:r>
        <w:rPr>
          <w:rFonts w:ascii="宋体" w:hAnsi="宋体" w:eastAsia="宋体"/>
          <w:sz w:val="24"/>
        </w:rPr>
        <w:t>（美）吉姆·戴维斯著；周新迪，彭颖译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加菲猫漫画  食性大发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（美）吉姆·戴维斯著；周新迪，彭颖译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本书出售、求购地址：https://www.jiaokey.com/book/detail/13683979.html</w:t>
      </w:r>
    </w:p>
    <w:p>
      <w:r>
        <w:t>更多相关图书推荐：https://www.jiaokey.com</w:t>
      </w:r>
    </w:p>
    <w:p>
      <w:r>
        <w:t>（美）吉姆·戴维斯著；周新迪，彭颖译 其他作品：https://www.jiaokey.com/tag/（美）吉姆·戴维斯著；周新迪，彭颖译.html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关键词搜索：https://www.jiaokey.com/tag/加菲猫漫画  食性大发.html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