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达斡尔族、鄂伦春族、鄂温克族、蒙古族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达斡尔族、鄂伦春族、鄂温克族、蒙古族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本书出售、求购地址：https://www.jiaokey.com/book/detail/13683965.html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达斡尔族、鄂伦春族、鄂温克族、蒙古族.html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