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幼儿安全防范教育  室外篇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幼儿安全防范教育  室外篇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本书出售、求购地址：https://www.jiaokey.com/book/detail/13683956.html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关键词搜索：https://www.jiaokey.com/tag/幼儿安全防范教育  室外篇.html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