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书名：那年月，我们用声音造梦  记译制片配音的人和事儿</w:t>
      </w:r>
    </w:p>
    <w:p>
      <w:r>
        <w:t>作者：孙渝烽著</w:t>
      </w:r>
    </w:p>
    <w:p>
      <w:r>
        <w:t>出版社：上海:东方出版中心,2014.10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那年月，我们用声音造梦  记译制片配音的人和事儿 评论地址：https://www.jiaokey.com/book/detail/13683949.html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