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书名：新时期党员领导干部作风问题研究</w:t>
      </w:r>
    </w:p>
    <w:p>
      <w:r>
        <w:t>作者：夏可珍著</w:t>
      </w:r>
    </w:p>
    <w:p>
      <w:r>
        <w:t>出版社：长沙：中南大学出版社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新时期党员领导干部作风问题研究 评论地址：https://www.jiaokey.com/book/detail/13683930.html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