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梦想·正能量  100位海外游子畅谈中国梦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梦想·正能量  100位海外游子畅谈中国梦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本书出售、求购地址：https://www.jiaokey.com/book/detail/13683920.html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关键词搜索：https://www.jiaokey.com/tag/梦想·正能量  100位海外游子畅谈中国梦.html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