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地产营销奇迹  金恺撒实战案例选编  吴鹏飞文集  第4卷  上</w:t>
      </w:r>
    </w:p>
    <w:p>
      <w:r>
        <w:rPr>
          <w:rFonts w:ascii="宋体" w:hAnsi="宋体" w:eastAsia="宋体"/>
          <w:sz w:val="24"/>
        </w:rPr>
        <w:t>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地产营销奇迹  金恺撒实战案例选编  吴鹏飞文集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本书出售、求购地址：https://www.jiaokey.com/book/detail/13683918.html</w:t>
      </w:r>
    </w:p>
    <w:p>
      <w:r>
        <w:t>更多相关图书推荐：https://www.jiaokey.com</w:t>
      </w:r>
    </w:p>
    <w:p>
      <w:r>
        <w:t>吴鹏飞著 其他作品：https://www.jiaokey.com/tag/吴鹏飞著.html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关键词搜索：https://www.jiaokey.com/tag/地产营销奇迹  金恺撒实战案例选编  吴鹏飞文集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