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销售就靠这几招  家居建材金牌销售员的60篇拿单日记</w:t>
      </w:r>
    </w:p>
    <w:p>
      <w:r>
        <w:rPr>
          <w:rFonts w:ascii="宋体" w:hAnsi="宋体" w:eastAsia="宋体"/>
          <w:sz w:val="24"/>
        </w:rPr>
        <w:t>陈建安编著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销售就靠这几招  家居建材金牌销售员的60篇拿单日记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陈建安编著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本书出售、求购地址：https://www.jiaokey.com/book/detail/13683913.html</w:t>
      </w:r>
    </w:p>
    <w:p>
      <w:r>
        <w:t>更多相关图书推荐：https://www.jiaokey.com</w:t>
      </w:r>
    </w:p>
    <w:p>
      <w:r>
        <w:t>陈建安编著 其他作品：https://www.jiaokey.com/tag/陈建安编著.html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关键词搜索：https://www.jiaokey.com/tag/销售就靠这几招  家居建材金牌销售员的60篇拿单日记.html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