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土族、东乡族、回族、保安族、裕固族、撒拉族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土族、东乡族、回族、保安族、裕固族、撒拉族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本书出售、求购地址：https://www.jiaokey.com/book/detail/13683902.html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土族、东乡族、回族、保安族、裕固族、撒拉族.html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