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中国战略性大宗商品发展报告  2014-2015</w:t>
      </w:r>
    </w:p>
    <w:p>
      <w:r>
        <w:rPr>
          <w:rFonts w:ascii="宋体" w:hAnsi="宋体" w:eastAsia="宋体"/>
          <w:sz w:val="24"/>
        </w:rPr>
        <w:t>孙海鸣主编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中国战略性大宗商品发展报告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本书出售、求购地址：https://www.jiaokey.com/book/detail/13683899.html</w:t>
      </w:r>
    </w:p>
    <w:p>
      <w:r>
        <w:t>更多相关图书推荐：https://www.jiaokey.com</w:t>
      </w:r>
    </w:p>
    <w:p>
      <w:r>
        <w:t>孙海鸣主编 其他作品：https://www.jiaokey.com/tag/孙海鸣主编.html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关键词搜索：https://www.jiaokey.com/tag/中国战略性大宗商品发展报告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