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爸爸，我们去哪儿  世界最具影响力名人的100个父教法则</w:t>
      </w:r>
    </w:p>
    <w:p>
      <w:r>
        <w:rPr>
          <w:rFonts w:ascii="宋体" w:hAnsi="宋体" w:eastAsia="宋体"/>
          <w:sz w:val="24"/>
        </w:rPr>
        <w:t>谈旭著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爸爸，我们去哪儿  世界最具影响力名人的100个父教法则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本书出售、求购地址：https://www.jiaokey.com/book/detail/13683895.html</w:t>
      </w:r>
    </w:p>
    <w:p>
      <w:r>
        <w:t>更多相关图书推荐：https://www.jiaokey.com</w:t>
      </w:r>
    </w:p>
    <w:p>
      <w:r>
        <w:t>谈旭著 其他作品：https://www.jiaokey.com/tag/谈旭著.html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关键词搜索：https://www.jiaokey.com/tag/爸爸，我们去哪儿  世界最具影响力名人的100个父教法则.html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