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白火</w:t>
      </w:r>
    </w:p>
    <w:p>
      <w:r>
        <w:rPr>
          <w:rFonts w:ascii="宋体" w:hAnsi="宋体" w:eastAsia="宋体"/>
          <w:sz w:val="24"/>
        </w:rPr>
        <w:t>（美）道格拉斯·普雷斯顿，（美）林肯·切尔德著；曾雅雯译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（美）道格拉斯·普雷斯顿，（美）林肯·切尔德著；曾雅雯译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本书出售、求购地址：https://www.jiaokey.com/book/detail/13683887.html</w:t>
      </w:r>
    </w:p>
    <w:p>
      <w:r>
        <w:t>更多相关图书推荐：https://www.jiaokey.com</w:t>
      </w:r>
    </w:p>
    <w:p>
      <w:r>
        <w:t>（美）道格拉斯·普雷斯顿，（美）林肯·切尔德著；曾雅雯译 其他作品：https://www.jiaokey.com/tag/（美）道格拉斯·普雷斯顿，（美）林肯·切尔德著；曾雅雯译.html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