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书名：问题与出路  未成年人立体化德育若干问题调查与专题研究</w:t>
      </w:r>
    </w:p>
    <w:p>
      <w:r>
        <w:t>作者：曾令辉，叶德明等著</w:t>
      </w:r>
    </w:p>
    <w:p>
      <w:r>
        <w:t>出版社：南宁：广西人民出版社</w:t>
      </w:r>
    </w:p>
    <w:p>
      <w:r>
        <w:t>出版日期：2013.05</w:t>
      </w:r>
    </w:p>
    <w:p>
      <w:r>
        <w:t>总页数：268</w:t>
      </w:r>
    </w:p>
    <w:p>
      <w:r>
        <w:t>更多请访问教客网: www.jiaokey.com</w:t>
      </w:r>
    </w:p>
    <w:p>
      <w:r>
        <w:t>问题与出路  未成年人立体化德育若干问题调查与专题研究 评论地址：https://www.jiaokey.com/book/detail/13683862.html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