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健康花草旺全家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健康花草旺全家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本书出售、求购地址：https://www.jiaokey.com/book/detail/13683833.html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关键词搜索：https://www.jiaokey.com/tag/健康花草旺全家.html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