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书名：农家乐经营实务</w:t>
      </w:r>
    </w:p>
    <w:p>
      <w:r>
        <w:t>作者：张文莲，杨志武主编；黄本海，陈来兴副主编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农家乐经营实务 评论地址：https://www.jiaokey.com/book/detail/13683823.html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