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责任与追求  一位特教校长对当代教育管理思想的践行及体悟</w:t>
      </w:r>
    </w:p>
    <w:p>
      <w:r>
        <w:rPr>
          <w:rFonts w:ascii="宋体" w:hAnsi="宋体" w:eastAsia="宋体"/>
          <w:sz w:val="24"/>
        </w:rPr>
        <w:t>田学峰著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责任与追求  一位特教校长对当代教育管理思想的践行及体悟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本书出售、求购地址：https://www.jiaokey.com/book/detail/13683795.html</w:t>
      </w:r>
    </w:p>
    <w:p>
      <w:r>
        <w:t>更多相关图书推荐：https://www.jiaokey.com</w:t>
      </w:r>
    </w:p>
    <w:p>
      <w:r>
        <w:t>田学峰著 其他作品：https://www.jiaokey.com/tag/田学峰著.html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关键词搜索：https://www.jiaokey.com/tag/责任与追求  一位特教校长对当代教育管理思想的践行及体悟.html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