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饥饿大脑  最具智慧的脑力激荡游戏  下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饥饿大脑  最具智慧的脑力激荡游戏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本书出售、求购地址：https://www.jiaokey.com/book/detail/13683794.html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关键词搜索：https://www.jiaokey.com/tag/饥饿大脑  最具智慧的脑力激荡游戏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