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用电检查实用指南</w:t>
      </w:r>
    </w:p>
    <w:p>
      <w:r>
        <w:rPr>
          <w:rFonts w:ascii="宋体" w:hAnsi="宋体" w:eastAsia="宋体"/>
          <w:sz w:val="24"/>
        </w:rPr>
        <w:t>景胜，拜克明，靳保卫主编；刘峰，平晓雪，范晓斌等副主编；尹宜钢，邓秋鸽，苏高峰主审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景胜，拜克明，靳保卫主编；刘峰，平晓雪，范晓斌等副主编；尹宜钢，邓秋鸽，苏高峰主审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本书出售、求购地址：https://www.jiaokey.com/book/detail/13683776.html</w:t>
      </w:r>
    </w:p>
    <w:p>
      <w:r>
        <w:t>更多相关图书推荐：https://www.jiaokey.com</w:t>
      </w:r>
    </w:p>
    <w:p>
      <w:r>
        <w:t>景胜，拜克明，靳保卫主编；刘峰，平晓雪，范晓斌等副主编；尹宜钢，邓秋鸽，苏高峰主审 其他作品：https://www.jiaokey.com/tag/景胜，拜克明，靳保卫主编；刘峰，平晓雪，范晓斌等副主编；尹宜钢，邓秋鸽，苏高峰主审.html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关键词搜索：https://www.jiaokey.com/tag/用电检查实用指南.html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