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大逆转  福布斯商界领袖如何反败为胜</w:t>
      </w:r>
    </w:p>
    <w:p>
      <w:r>
        <w:rPr>
          <w:rFonts w:ascii="宋体" w:hAnsi="宋体" w:eastAsia="宋体"/>
          <w:sz w:val="24"/>
        </w:rPr>
        <w:t>（美）鲍勃·塞勒斯著；贾文娟译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大逆转  福布斯商界领袖如何反败为胜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（美）鲍勃·塞勒斯著；贾文娟译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本书出售、求购地址：https://www.jiaokey.com/book/detail/13683760.html</w:t>
      </w:r>
    </w:p>
    <w:p>
      <w:r>
        <w:t>更多相关图书推荐：https://www.jiaokey.com</w:t>
      </w:r>
    </w:p>
    <w:p>
      <w:r>
        <w:t>（美）鲍勃·塞勒斯著；贾文娟译 其他作品：https://www.jiaokey.com/tag/（美）鲍勃·塞勒斯著；贾文娟译.html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关键词搜索：https://www.jiaokey.com/tag/大逆转  福布斯商界领袖如何反败为胜.html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