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书名：房地产销售成交实战  从培训课堂到销售案场的客户征战术</w:t>
      </w:r>
    </w:p>
    <w:p>
      <w:r>
        <w:t>作者:闵新闻编著</w:t>
      </w:r>
    </w:p>
    <w:p>
      <w:r>
        <w:t>出版社:北京：中国经济出版社</w:t>
      </w:r>
    </w:p>
    <w:p>
      <w:r>
        <w:t>出版日期：2014.10</w:t>
      </w:r>
    </w:p>
    <w:p>
      <w:r>
        <w:t>总页数：348</w:t>
      </w:r>
    </w:p>
    <w:p>
      <w:r>
        <w:t>更多请访问教客网:www.jiaokey.com</w:t>
      </w:r>
    </w:p>
    <w:p>
      <w:r>
        <w:t>房地产销售成交实战  从培训课堂到销售案场的客户征战术评论地址：https://www.jiaokey.com/book/detail/13683748.html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