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书名：酒店客房规范化作业流程·服务细节·疑难解答  图解版</w:t>
      </w:r>
    </w:p>
    <w:p>
      <w:r>
        <w:t>作者：田均平主编</w:t>
      </w:r>
    </w:p>
    <w:p>
      <w:r>
        <w:t>出版社：广州：广东经济出版社</w:t>
      </w:r>
    </w:p>
    <w:p>
      <w:r>
        <w:t>出版日期：2014</w:t>
      </w:r>
    </w:p>
    <w:p>
      <w:r>
        <w:t>总页数：170</w:t>
      </w:r>
    </w:p>
    <w:p>
      <w:r>
        <w:t>更多请访问教客网: www.jiaokey.com</w:t>
      </w:r>
    </w:p>
    <w:p>
      <w:r>
        <w:t>酒店客房规范化作业流程·服务细节·疑难解答  图解版 评论地址：https://www.jiaokey.com/book/detail/13683742.html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