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满满的爱献给我的宝贝  写给新生儿父母的摄影书</w:t>
      </w:r>
    </w:p>
    <w:p>
      <w:r>
        <w:rPr>
          <w:rFonts w:ascii="宋体" w:hAnsi="宋体" w:eastAsia="宋体"/>
          <w:sz w:val="24"/>
        </w:rPr>
        <w:t>（美）米拉孔著；孙怡铭，张斌译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满满的爱献给我的宝贝  写给新生儿父母的摄影书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（美）米拉孔著；孙怡铭，张斌译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本书出售、求购地址：https://www.jiaokey.com/book/detail/13683733.html</w:t>
      </w:r>
    </w:p>
    <w:p>
      <w:r>
        <w:t>更多相关图书推荐：https://www.jiaokey.com</w:t>
      </w:r>
    </w:p>
    <w:p>
      <w:r>
        <w:t>（美）米拉孔著；孙怡铭，张斌译 其他作品：https://www.jiaokey.com/tag/（美）米拉孔著；孙怡铭，张斌译.html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关键词搜索：https://www.jiaokey.com/tag/满满的爱献给我的宝贝  写给新生儿父母的摄影书.html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