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当蒙娜丽莎遇到中国人  有关西方绘画的对话</w:t>
      </w:r>
    </w:p>
    <w:p>
      <w:r>
        <w:rPr>
          <w:rFonts w:ascii="宋体" w:hAnsi="宋体" w:eastAsia="宋体"/>
          <w:sz w:val="24"/>
        </w:rPr>
        <w:t>吴泓缈，（法）佳玥著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当蒙娜丽莎遇到中国人  有关西方绘画的对话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吴泓缈，（法）佳玥著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本书出售、求购地址：https://www.jiaokey.com/book/detail/13683726.html</w:t>
      </w:r>
    </w:p>
    <w:p>
      <w:r>
        <w:t>更多相关图书推荐：https://www.jiaokey.com</w:t>
      </w:r>
    </w:p>
    <w:p>
      <w:r>
        <w:t>吴泓缈，（法）佳玥著 其他作品：https://www.jiaokey.com/tag/吴泓缈，（法）佳玥著.html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关键词搜索：https://www.jiaokey.com/tag/当蒙娜丽莎遇到中国人  有关西方绘画的对话.html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