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好习惯让你更有出息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好习惯让你更有出息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本书出售、求购地址：https://www.jiaokey.com/book/detail/13683712.html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关键词搜索：https://www.jiaokey.com/tag/好习惯让你更有出息.html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