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古代美索不达米亚诸帝国</w:t>
      </w:r>
    </w:p>
    <w:p>
      <w:r>
        <w:rPr>
          <w:rFonts w:ascii="宋体" w:hAnsi="宋体" w:eastAsia="宋体"/>
          <w:sz w:val="24"/>
        </w:rPr>
        <w:t>（美）芭芭拉·A.萨默维尔著；李红燕译；拱玉书校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古代美索不达米亚诸帝国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（美）芭芭拉·A.萨默维尔著；李红燕译；拱玉书校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本书出售、求购地址：https://www.jiaokey.com/book/detail/13683710.html</w:t>
      </w:r>
    </w:p>
    <w:p>
      <w:r>
        <w:t>更多相关图书推荐：https://www.jiaokey.com</w:t>
      </w:r>
    </w:p>
    <w:p>
      <w:r>
        <w:t>（美）芭芭拉·A.萨默维尔著；李红燕译；拱玉书校 其他作品：https://www.jiaokey.com/tag/（美）芭芭拉·A.萨默维尔著；李红燕译；拱玉书校.html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关键词搜索：https://www.jiaokey.com/tag/古代美索不达米亚诸帝国.html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