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专业与美丽  世纪奥美公关董事长的20年从业哲学</w:t>
      </w:r>
    </w:p>
    <w:p>
      <w:r>
        <w:rPr>
          <w:rFonts w:ascii="宋体" w:hAnsi="宋体" w:eastAsia="宋体"/>
          <w:sz w:val="24"/>
        </w:rPr>
        <w:t>丁菱娟著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专业与美丽  世纪奥美公关董事长的20年从业哲学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丁菱娟著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本书出售、求购地址：https://www.jiaokey.com/book/detail/13683702.html</w:t>
      </w:r>
    </w:p>
    <w:p>
      <w:r>
        <w:t>更多相关图书推荐：https://www.jiaokey.com</w:t>
      </w:r>
    </w:p>
    <w:p>
      <w:r>
        <w:t>丁菱娟著 其他作品：https://www.jiaokey.com/tag/丁菱娟著.html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关键词搜索：https://www.jiaokey.com/tag/专业与美丽  世纪奥美公关董事长的20年从业哲学.html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