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从今天起，做一个快乐的人  卡内基谈快乐的智慧</w:t>
      </w:r>
    </w:p>
    <w:p>
      <w:r>
        <w:rPr>
          <w:rFonts w:ascii="宋体" w:hAnsi="宋体" w:eastAsia="宋体"/>
          <w:sz w:val="24"/>
        </w:rPr>
        <w:t>（美）戴尔·卡内基著；舒曼编译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从今天起，做一个快乐的人  卡内基谈快乐的智慧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（美）戴尔·卡内基著；舒曼编译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本书出售、求购地址：https://www.jiaokey.com/book/detail/13683679.html</w:t>
      </w:r>
    </w:p>
    <w:p>
      <w:r>
        <w:t>更多相关图书推荐：https://www.jiaokey.com</w:t>
      </w:r>
    </w:p>
    <w:p>
      <w:r>
        <w:t>（美）戴尔·卡内基著；舒曼编译 其他作品：https://www.jiaokey.com/tag/（美）戴尔·卡内基著；舒曼编译.html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关键词搜索：https://www.jiaokey.com/tag/从今天起，做一个快乐的人  卡内基谈快乐的智慧.html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