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放空一下，大脑更有活力</w:t>
      </w:r>
    </w:p>
    <w:p>
      <w:r>
        <w:rPr>
          <w:rFonts w:ascii="宋体" w:hAnsi="宋体" w:eastAsia="宋体"/>
          <w:sz w:val="24"/>
        </w:rPr>
        <w:t>（韩）申东媛著；欧阳娇娇译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放空一下，大脑更有活力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（韩）申东媛著；欧阳娇娇译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本书出售、求购地址：https://www.jiaokey.com/book/detail/13683674.html</w:t>
      </w:r>
    </w:p>
    <w:p>
      <w:r>
        <w:t>更多相关图书推荐：https://www.jiaokey.com</w:t>
      </w:r>
    </w:p>
    <w:p>
      <w:r>
        <w:t>（韩）申东媛著；欧阳娇娇译 其他作品：https://www.jiaokey.com/tag/（韩）申东媛著；欧阳娇娇译.html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关键词搜索：https://www.jiaokey.com/tag/放空一下，大脑更有活力.html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