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不要输在做人上  不要败在说话上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不要输在做人上  不要败在说话上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本书出售、求购地址：https://www.jiaokey.com/book/detail/13683666.html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关键词搜索：https://www.jiaokey.com/tag/不要输在做人上  不要败在说话上.html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