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书名：蒲公英的吻  彩图注音</w:t>
      </w:r>
    </w:p>
    <w:p>
      <w:r>
        <w:t>作者：幼狮文化主编；吕丽娜等著；夕夕美术插画</w:t>
      </w:r>
    </w:p>
    <w:p>
      <w:r>
        <w:t>出版社：杭州:浙江少年儿童出版社,2014.12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蒲公英的吻  彩图注音 评论地址：https://www.jiaokey.com/book/detail/13683661.html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