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创业新时代  个人、企业与国家的企业家精神</w:t>
      </w:r>
    </w:p>
    <w:p>
      <w:r>
        <w:rPr>
          <w:rFonts w:ascii="宋体" w:hAnsi="宋体" w:eastAsia="宋体"/>
          <w:sz w:val="24"/>
        </w:rPr>
        <w:t>拉里C.法雷尔著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创业新时代  个人、企业与国家的企业家精神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拉里C.法雷尔著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本书出售、求购地址：https://www.jiaokey.com/book/detail/13683656.html</w:t>
      </w:r>
    </w:p>
    <w:p>
      <w:r>
        <w:t>更多相关图书推荐：https://www.jiaokey.com</w:t>
      </w:r>
    </w:p>
    <w:p>
      <w:r>
        <w:t>拉里C.法雷尔著 其他作品：https://www.jiaokey.com/tag/拉里C.法雷尔著.html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关键词搜索：https://www.jiaokey.com/tag/创业新时代  个人、企业与国家的企业家精神.html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