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玩转网店必备手册  开网店的195招独门秘籍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玩转网店必备手册  开网店的195招独门秘籍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本书出售、求购地址：https://www.jiaokey.com/book/detail/13683643.html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关键词搜索：https://www.jiaokey.com/tag/玩转网店必备手册  开网店的195招独门秘籍.html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