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老梁批红楼  红消香断有谁怜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老梁批红楼  红消香断有谁怜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本书出售、求购地址：https://www.jiaokey.com/book/detail/13683642.html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关键词搜索：https://www.jiaokey.com/tag/老梁批红楼  红消香断有谁怜.html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