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老梁批三国  纵横捭阖逐中原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老梁批三国  纵横捭阖逐中原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本书出售、求购地址：https://www.jiaokey.com/book/detail/13683640.html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关键词搜索：https://www.jiaokey.com/tag/老梁批三国  纵横捭阖逐中原.html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